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EE2" w:rsidRDefault="000E3EE2">
      <w:pPr>
        <w:pStyle w:val="1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486400" cy="1781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604" w:rsidRDefault="00D03821">
      <w:pPr>
        <w:pStyle w:val="1"/>
      </w:pPr>
      <w:r>
        <w:t>Warhammer 40,000 — Dark Angels</w:t>
      </w:r>
    </w:p>
    <w:p w:rsidR="000C4604" w:rsidRDefault="00D03821">
      <w:pPr>
        <w:pStyle w:val="21"/>
      </w:pPr>
      <w:r>
        <w:t>Опис категорії</w:t>
      </w:r>
    </w:p>
    <w:p w:rsidR="000C4604" w:rsidRPr="00D03821" w:rsidRDefault="00D03821">
      <w:pPr>
        <w:rPr>
          <w:lang w:val="ru-RU"/>
        </w:rPr>
      </w:pPr>
      <w:r>
        <w:t xml:space="preserve">Dark Angels — Перший Легіон космічних десантників, який поєднує честь, дисципліну та суворий кодекс мовчання. </w:t>
      </w:r>
      <w:r w:rsidRPr="00D03821">
        <w:rPr>
          <w:lang w:val="ru-RU"/>
        </w:rPr>
        <w:t>Їхні моделі відзначаються зеленими обладунками, іконографією крила янгола та темною естетикою.</w:t>
      </w:r>
    </w:p>
    <w:p w:rsidR="000C4604" w:rsidRPr="00D03821" w:rsidRDefault="00D03821">
      <w:pPr>
        <w:pStyle w:val="21"/>
        <w:rPr>
          <w:lang w:val="ru-RU"/>
        </w:rPr>
      </w:pPr>
      <w:r w:rsidRPr="00D03821">
        <w:rPr>
          <w:lang w:val="ru-RU"/>
        </w:rPr>
        <w:t>Історія та характер ордену</w:t>
      </w:r>
    </w:p>
    <w:p w:rsidR="000C4604" w:rsidRPr="00D03821" w:rsidRDefault="00D03821">
      <w:pPr>
        <w:rPr>
          <w:lang w:val="ru-RU"/>
        </w:rPr>
      </w:pPr>
      <w:r w:rsidRPr="00D03821">
        <w:rPr>
          <w:lang w:val="ru-RU"/>
        </w:rPr>
        <w:t xml:space="preserve">Під проводом Примарха Лайона Ель’Джонсона орден </w:t>
      </w:r>
      <w:r>
        <w:t>Dark</w:t>
      </w:r>
      <w:r w:rsidRPr="00D03821">
        <w:rPr>
          <w:lang w:val="ru-RU"/>
        </w:rPr>
        <w:t xml:space="preserve"> </w:t>
      </w:r>
      <w:r>
        <w:t>Angels</w:t>
      </w:r>
      <w:r w:rsidRPr="00D03821">
        <w:rPr>
          <w:lang w:val="ru-RU"/>
        </w:rPr>
        <w:t xml:space="preserve"> пережив трагічну зраду частини своїх братів. З того часу вони шукають і карають </w:t>
      </w:r>
      <w:r>
        <w:rPr>
          <w:lang w:val="ru-RU"/>
        </w:rPr>
        <w:t>П</w:t>
      </w:r>
      <w:r w:rsidRPr="00D03821">
        <w:rPr>
          <w:lang w:val="ru-RU"/>
        </w:rPr>
        <w:t>авших, аби спокутувати провину свого Легіону.</w:t>
      </w:r>
    </w:p>
    <w:p w:rsidR="000C4604" w:rsidRPr="00D03821" w:rsidRDefault="00D03821">
      <w:pPr>
        <w:pStyle w:val="21"/>
        <w:rPr>
          <w:lang w:val="ru-RU"/>
        </w:rPr>
      </w:pPr>
      <w:r w:rsidRPr="00D03821">
        <w:rPr>
          <w:lang w:val="ru-RU"/>
        </w:rPr>
        <w:t>Як використовувати товари цієї категорії</w:t>
      </w:r>
    </w:p>
    <w:p w:rsidR="000C4604" w:rsidRPr="00D03821" w:rsidRDefault="00D03821">
      <w:pPr>
        <w:rPr>
          <w:lang w:val="ru-RU"/>
        </w:rPr>
      </w:pPr>
      <w:r w:rsidRPr="00D03821">
        <w:rPr>
          <w:lang w:val="ru-RU"/>
        </w:rPr>
        <w:t xml:space="preserve">Товари цієї категорії призначені для створення тактичних та оборонних армій. Комбінуйте загони </w:t>
      </w:r>
      <w:r>
        <w:t>Deathwing</w:t>
      </w:r>
      <w:r w:rsidRPr="00D03821">
        <w:rPr>
          <w:lang w:val="ru-RU"/>
        </w:rPr>
        <w:t xml:space="preserve"> (термінатори) з </w:t>
      </w:r>
      <w:r>
        <w:t>Ravenwing</w:t>
      </w:r>
      <w:r w:rsidRPr="00D03821">
        <w:rPr>
          <w:lang w:val="ru-RU"/>
        </w:rPr>
        <w:t xml:space="preserve"> (мотоциклісти) для створення універсальної сили.</w:t>
      </w:r>
    </w:p>
    <w:p w:rsidR="000C4604" w:rsidRPr="00D03821" w:rsidRDefault="00D03821">
      <w:pPr>
        <w:pStyle w:val="21"/>
        <w:rPr>
          <w:lang w:val="ru-RU"/>
        </w:rPr>
      </w:pPr>
      <w:r w:rsidRPr="00D03821">
        <w:rPr>
          <w:lang w:val="ru-RU"/>
        </w:rPr>
        <w:t>Ігрові особливості армії</w:t>
      </w:r>
    </w:p>
    <w:p w:rsidR="000C4604" w:rsidRPr="00D03821" w:rsidRDefault="00D03821">
      <w:pPr>
        <w:rPr>
          <w:lang w:val="ru-RU"/>
        </w:rPr>
      </w:pPr>
      <w:r w:rsidRPr="00D03821">
        <w:rPr>
          <w:lang w:val="ru-RU"/>
        </w:rPr>
        <w:t xml:space="preserve">Армія має збалансований стиль: витривала піхота, потужні командири та бронетехніка. </w:t>
      </w:r>
      <w:r>
        <w:t>Dark</w:t>
      </w:r>
      <w:r w:rsidRPr="00D03821">
        <w:rPr>
          <w:lang w:val="ru-RU"/>
        </w:rPr>
        <w:t xml:space="preserve"> </w:t>
      </w:r>
      <w:r>
        <w:t>Angels</w:t>
      </w:r>
      <w:r w:rsidRPr="00D03821">
        <w:rPr>
          <w:lang w:val="ru-RU"/>
        </w:rPr>
        <w:t xml:space="preserve"> ідеально підходять для контролю позицій та стратегічного наступу.</w:t>
      </w:r>
    </w:p>
    <w:p w:rsidR="000C4604" w:rsidRPr="00D03821" w:rsidRDefault="00D03821">
      <w:pPr>
        <w:pStyle w:val="21"/>
        <w:rPr>
          <w:lang w:val="ru-RU"/>
        </w:rPr>
      </w:pPr>
      <w:r w:rsidRPr="00D03821">
        <w:rPr>
          <w:lang w:val="ru-RU"/>
        </w:rPr>
        <w:t>Рекомендації щодо поєднання з іншими наборами</w:t>
      </w:r>
    </w:p>
    <w:p w:rsidR="000C4604" w:rsidRPr="00D03821" w:rsidRDefault="00D03821">
      <w:pPr>
        <w:rPr>
          <w:lang w:val="ru-RU"/>
        </w:rPr>
      </w:pPr>
      <w:r w:rsidRPr="00D03821">
        <w:rPr>
          <w:lang w:val="ru-RU"/>
        </w:rPr>
        <w:t xml:space="preserve">Добре поєднуються з наборами </w:t>
      </w:r>
      <w:r>
        <w:t>Primaris</w:t>
      </w:r>
      <w:r w:rsidRPr="00D03821">
        <w:rPr>
          <w:lang w:val="ru-RU"/>
        </w:rPr>
        <w:t xml:space="preserve"> </w:t>
      </w:r>
      <w:r>
        <w:t>Marines</w:t>
      </w:r>
      <w:r w:rsidRPr="00D03821">
        <w:rPr>
          <w:lang w:val="ru-RU"/>
        </w:rPr>
        <w:t xml:space="preserve">, а також моделями з </w:t>
      </w:r>
      <w:r>
        <w:t>Warhammer</w:t>
      </w:r>
      <w:r w:rsidRPr="00D03821">
        <w:rPr>
          <w:lang w:val="ru-RU"/>
        </w:rPr>
        <w:t xml:space="preserve"> 40</w:t>
      </w:r>
      <w:r>
        <w:t>K</w:t>
      </w:r>
      <w:r w:rsidRPr="00D03821">
        <w:rPr>
          <w:lang w:val="ru-RU"/>
        </w:rPr>
        <w:t xml:space="preserve"> </w:t>
      </w:r>
      <w:r>
        <w:t>Starter</w:t>
      </w:r>
      <w:r w:rsidRPr="00D03821">
        <w:rPr>
          <w:lang w:val="ru-RU"/>
        </w:rPr>
        <w:t xml:space="preserve"> </w:t>
      </w:r>
      <w:r>
        <w:t>Set</w:t>
      </w:r>
      <w:r w:rsidRPr="00D03821">
        <w:rPr>
          <w:lang w:val="ru-RU"/>
        </w:rPr>
        <w:t xml:space="preserve">. Рекомендується комбінувати з </w:t>
      </w:r>
      <w:r>
        <w:t>Deathwing</w:t>
      </w:r>
      <w:r w:rsidRPr="00D03821">
        <w:rPr>
          <w:lang w:val="ru-RU"/>
        </w:rPr>
        <w:t xml:space="preserve"> </w:t>
      </w:r>
      <w:r>
        <w:t>Knights</w:t>
      </w:r>
      <w:r w:rsidRPr="00D03821">
        <w:rPr>
          <w:lang w:val="ru-RU"/>
        </w:rPr>
        <w:t xml:space="preserve"> для сильного ближнього бою.</w:t>
      </w:r>
    </w:p>
    <w:p w:rsidR="000C4604" w:rsidRPr="00D03821" w:rsidRDefault="00D03821">
      <w:pPr>
        <w:pStyle w:val="21"/>
        <w:rPr>
          <w:lang w:val="ru-RU"/>
        </w:rPr>
      </w:pPr>
      <w:r w:rsidRPr="00D03821">
        <w:rPr>
          <w:lang w:val="ru-RU"/>
        </w:rPr>
        <w:t>Популярні набори</w:t>
      </w:r>
    </w:p>
    <w:p w:rsidR="000C4604" w:rsidRPr="00D03821" w:rsidRDefault="00D03821">
      <w:pPr>
        <w:rPr>
          <w:lang w:val="ru-RU"/>
        </w:rPr>
      </w:pPr>
      <w:r w:rsidRPr="00D03821">
        <w:rPr>
          <w:lang w:val="ru-RU"/>
        </w:rPr>
        <w:t xml:space="preserve">• </w:t>
      </w:r>
      <w:r>
        <w:t>Dark</w:t>
      </w:r>
      <w:r w:rsidRPr="00D03821">
        <w:rPr>
          <w:lang w:val="ru-RU"/>
        </w:rPr>
        <w:t xml:space="preserve"> </w:t>
      </w:r>
      <w:r>
        <w:t>Angels</w:t>
      </w:r>
      <w:r w:rsidRPr="00D03821">
        <w:rPr>
          <w:lang w:val="ru-RU"/>
        </w:rPr>
        <w:t xml:space="preserve"> </w:t>
      </w:r>
      <w:r>
        <w:t>Combat</w:t>
      </w:r>
      <w:r w:rsidRPr="00D03821">
        <w:rPr>
          <w:lang w:val="ru-RU"/>
        </w:rPr>
        <w:t xml:space="preserve"> </w:t>
      </w:r>
      <w:r>
        <w:t>Patrol</w:t>
      </w:r>
      <w:r w:rsidRPr="00D03821">
        <w:rPr>
          <w:lang w:val="ru-RU"/>
        </w:rPr>
        <w:t xml:space="preserve"> — базовий набір для створення армії.</w:t>
      </w:r>
      <w:r w:rsidRPr="00D03821">
        <w:rPr>
          <w:lang w:val="ru-RU"/>
        </w:rPr>
        <w:br/>
        <w:t xml:space="preserve">• </w:t>
      </w:r>
      <w:r>
        <w:t>Deathwing</w:t>
      </w:r>
      <w:r w:rsidRPr="00D03821">
        <w:rPr>
          <w:lang w:val="ru-RU"/>
        </w:rPr>
        <w:t xml:space="preserve"> </w:t>
      </w:r>
      <w:r>
        <w:t>Terminators</w:t>
      </w:r>
      <w:r w:rsidRPr="00D03821">
        <w:rPr>
          <w:lang w:val="ru-RU"/>
        </w:rPr>
        <w:t xml:space="preserve"> — важка еліта з бронею термінатора.</w:t>
      </w:r>
      <w:r w:rsidRPr="00D03821">
        <w:rPr>
          <w:lang w:val="ru-RU"/>
        </w:rPr>
        <w:br/>
      </w:r>
      <w:r w:rsidRPr="00D03821">
        <w:rPr>
          <w:lang w:val="ru-RU"/>
        </w:rPr>
        <w:lastRenderedPageBreak/>
        <w:t xml:space="preserve">• </w:t>
      </w:r>
      <w:r>
        <w:t>Ravenwing</w:t>
      </w:r>
      <w:r w:rsidRPr="00D03821">
        <w:rPr>
          <w:lang w:val="ru-RU"/>
        </w:rPr>
        <w:t xml:space="preserve"> </w:t>
      </w:r>
      <w:r>
        <w:t>Command</w:t>
      </w:r>
      <w:r w:rsidRPr="00D03821">
        <w:rPr>
          <w:lang w:val="ru-RU"/>
        </w:rPr>
        <w:t xml:space="preserve"> </w:t>
      </w:r>
      <w:r>
        <w:t>Squad</w:t>
      </w:r>
      <w:r w:rsidRPr="00D03821">
        <w:rPr>
          <w:lang w:val="ru-RU"/>
        </w:rPr>
        <w:t xml:space="preserve"> — швидкі байкери з плазмовою зброєю.</w:t>
      </w:r>
      <w:r w:rsidRPr="00D03821">
        <w:rPr>
          <w:lang w:val="ru-RU"/>
        </w:rPr>
        <w:br/>
        <w:t xml:space="preserve">• </w:t>
      </w:r>
      <w:r>
        <w:t>Dark</w:t>
      </w:r>
      <w:r w:rsidRPr="00D03821">
        <w:rPr>
          <w:lang w:val="ru-RU"/>
        </w:rPr>
        <w:t xml:space="preserve"> </w:t>
      </w:r>
      <w:r>
        <w:t>Angels</w:t>
      </w:r>
      <w:r w:rsidRPr="00D03821">
        <w:rPr>
          <w:lang w:val="ru-RU"/>
        </w:rPr>
        <w:t xml:space="preserve"> </w:t>
      </w:r>
      <w:r>
        <w:t>Upgrade</w:t>
      </w:r>
      <w:r w:rsidRPr="00D03821">
        <w:rPr>
          <w:lang w:val="ru-RU"/>
        </w:rPr>
        <w:t xml:space="preserve"> </w:t>
      </w:r>
      <w:r>
        <w:t>Pack</w:t>
      </w:r>
      <w:r w:rsidRPr="00D03821">
        <w:rPr>
          <w:lang w:val="ru-RU"/>
        </w:rPr>
        <w:t xml:space="preserve"> — деталі для персоналізації мініатюр.</w:t>
      </w:r>
    </w:p>
    <w:p w:rsidR="000C4604" w:rsidRPr="00D03821" w:rsidRDefault="00D03821">
      <w:pPr>
        <w:pStyle w:val="21"/>
        <w:rPr>
          <w:lang w:val="ru-RU"/>
        </w:rPr>
      </w:pPr>
      <w:r w:rsidRPr="00D03821">
        <w:rPr>
          <w:lang w:val="ru-RU"/>
        </w:rPr>
        <w:t>Поради з догляду та зберігання</w:t>
      </w:r>
    </w:p>
    <w:p w:rsidR="000C4604" w:rsidRPr="00D03821" w:rsidRDefault="00D03821">
      <w:pPr>
        <w:rPr>
          <w:lang w:val="ru-RU"/>
        </w:rPr>
      </w:pPr>
      <w:bookmarkStart w:id="1" w:name="_Hlk213165363"/>
      <w:r w:rsidRPr="00D03821">
        <w:rPr>
          <w:lang w:val="ru-RU"/>
        </w:rPr>
        <w:t xml:space="preserve">Зберігайте моделі в коробках або </w:t>
      </w:r>
      <w:r>
        <w:rPr>
          <w:lang w:val="ru-RU"/>
        </w:rPr>
        <w:t>кейсах</w:t>
      </w:r>
      <w:r w:rsidRPr="00D03821">
        <w:rPr>
          <w:lang w:val="ru-RU"/>
        </w:rPr>
        <w:t xml:space="preserve">. </w:t>
      </w:r>
      <w:bookmarkStart w:id="2" w:name="_Hlk213165344"/>
      <w:r w:rsidRPr="00D03821">
        <w:rPr>
          <w:lang w:val="ru-RU"/>
        </w:rPr>
        <w:t>Не залишайте під прямим сонячним світлом, щоб уникнути вигоряння фарб.</w:t>
      </w:r>
      <w:r w:rsidR="00C2224C" w:rsidRPr="00C2224C">
        <w:rPr>
          <w:lang w:val="ru-RU"/>
        </w:rPr>
        <w:t xml:space="preserve"> </w:t>
      </w:r>
      <w:bookmarkEnd w:id="2"/>
      <w:r w:rsidR="00C2224C" w:rsidRPr="00C72BE6">
        <w:rPr>
          <w:lang w:val="ru-RU"/>
        </w:rPr>
        <w:t>Для чищення використовуйте м’який пензлик або повітродувку</w:t>
      </w:r>
      <w:r w:rsidR="00C2224C">
        <w:rPr>
          <w:lang w:val="ru-RU"/>
        </w:rPr>
        <w:t>.</w:t>
      </w:r>
    </w:p>
    <w:bookmarkEnd w:id="1"/>
    <w:p w:rsidR="000C4604" w:rsidRPr="00D03821" w:rsidRDefault="00D03821">
      <w:pPr>
        <w:pStyle w:val="21"/>
        <w:rPr>
          <w:lang w:val="ru-RU"/>
        </w:rPr>
      </w:pPr>
      <w:r w:rsidRPr="00D03821">
        <w:rPr>
          <w:lang w:val="ru-RU"/>
        </w:rPr>
        <w:t>Поради для колекціонерів і гравців</w:t>
      </w:r>
    </w:p>
    <w:p w:rsidR="000C4604" w:rsidRPr="00D03821" w:rsidRDefault="00D03821">
      <w:pPr>
        <w:rPr>
          <w:lang w:val="ru-RU"/>
        </w:rPr>
      </w:pPr>
      <w:r w:rsidRPr="00D03821">
        <w:rPr>
          <w:lang w:val="ru-RU"/>
        </w:rPr>
        <w:t>Ідеальний вибір для гравців, що люблять тактичну глибину та сюжетність. Рекомендується збирати армію поступово, додаючи ключові підрозділи.</w:t>
      </w:r>
    </w:p>
    <w:p w:rsidR="000C4604" w:rsidRPr="00D03821" w:rsidRDefault="00D03821">
      <w:pPr>
        <w:pStyle w:val="21"/>
        <w:rPr>
          <w:lang w:val="ru-RU"/>
        </w:rPr>
      </w:pPr>
      <w:r w:rsidRPr="00D03821">
        <w:rPr>
          <w:lang w:val="ru-RU"/>
        </w:rPr>
        <w:t>Інструкція з фарбування</w:t>
      </w:r>
    </w:p>
    <w:p w:rsidR="000C4604" w:rsidRPr="00D03821" w:rsidRDefault="00D03821">
      <w:pPr>
        <w:rPr>
          <w:lang w:val="ru-RU"/>
        </w:rPr>
      </w:pPr>
      <w:r w:rsidRPr="00D03821">
        <w:rPr>
          <w:lang w:val="ru-RU"/>
        </w:rPr>
        <w:t xml:space="preserve">Основні фарби: </w:t>
      </w:r>
      <w:r>
        <w:t>Caliban</w:t>
      </w:r>
      <w:r w:rsidRPr="00D03821">
        <w:rPr>
          <w:lang w:val="ru-RU"/>
        </w:rPr>
        <w:t xml:space="preserve"> </w:t>
      </w:r>
      <w:r>
        <w:t>Green</w:t>
      </w:r>
      <w:r w:rsidRPr="00D03821">
        <w:rPr>
          <w:lang w:val="ru-RU"/>
        </w:rPr>
        <w:t xml:space="preserve"> (основа), </w:t>
      </w:r>
      <w:r>
        <w:t>Warpstone</w:t>
      </w:r>
      <w:r w:rsidRPr="00D03821">
        <w:rPr>
          <w:lang w:val="ru-RU"/>
        </w:rPr>
        <w:t xml:space="preserve"> </w:t>
      </w:r>
      <w:r>
        <w:t>Glow</w:t>
      </w:r>
      <w:r w:rsidRPr="00D03821">
        <w:rPr>
          <w:lang w:val="ru-RU"/>
        </w:rPr>
        <w:t xml:space="preserve"> (висвітлення), </w:t>
      </w:r>
      <w:r>
        <w:t>Nuln</w:t>
      </w:r>
      <w:r w:rsidRPr="00D03821">
        <w:rPr>
          <w:lang w:val="ru-RU"/>
        </w:rPr>
        <w:t xml:space="preserve"> </w:t>
      </w:r>
      <w:r>
        <w:t>Oil</w:t>
      </w:r>
      <w:r w:rsidRPr="00D03821">
        <w:rPr>
          <w:lang w:val="ru-RU"/>
        </w:rPr>
        <w:t xml:space="preserve"> (тінь). Декорації: золоті символи та чорні плащі для контрасту.</w:t>
      </w:r>
    </w:p>
    <w:p w:rsidR="000C4604" w:rsidRPr="00D03821" w:rsidRDefault="00D03821">
      <w:pPr>
        <w:pStyle w:val="21"/>
        <w:rPr>
          <w:lang w:val="ru-RU"/>
        </w:rPr>
      </w:pPr>
      <w:r w:rsidRPr="00D03821">
        <w:rPr>
          <w:lang w:val="ru-RU"/>
        </w:rPr>
        <w:t>Підсумок</w:t>
      </w:r>
    </w:p>
    <w:p w:rsidR="000C4604" w:rsidRPr="00D03821" w:rsidRDefault="00D03821">
      <w:pPr>
        <w:rPr>
          <w:lang w:val="ru-RU"/>
        </w:rPr>
      </w:pPr>
      <w:r>
        <w:t>Dark</w:t>
      </w:r>
      <w:r w:rsidRPr="00D03821">
        <w:rPr>
          <w:lang w:val="ru-RU"/>
        </w:rPr>
        <w:t xml:space="preserve"> </w:t>
      </w:r>
      <w:r>
        <w:t>Angels</w:t>
      </w:r>
      <w:r w:rsidRPr="00D03821">
        <w:rPr>
          <w:lang w:val="ru-RU"/>
        </w:rPr>
        <w:t xml:space="preserve"> — орден честі, покути та непохитної віри. Ідеально підійде тим, хто цінує глибоку історію та сильну індивідуальність фракції.</w:t>
      </w:r>
    </w:p>
    <w:p w:rsidR="000C4604" w:rsidRPr="00D03821" w:rsidRDefault="00D03821">
      <w:pPr>
        <w:pStyle w:val="21"/>
        <w:rPr>
          <w:lang w:val="ru-RU"/>
        </w:rPr>
      </w:pPr>
      <w:r w:rsidRPr="00D03821">
        <w:rPr>
          <w:lang w:val="ru-RU"/>
        </w:rPr>
        <w:t>Додаткова інформація та ресурси</w:t>
      </w:r>
    </w:p>
    <w:p w:rsidR="00D063E0" w:rsidRDefault="00D063E0" w:rsidP="000E3EE2">
      <w:pPr>
        <w:spacing w:after="0"/>
        <w:rPr>
          <w:lang w:val="ru-RU"/>
        </w:rPr>
      </w:pPr>
      <w:r>
        <w:rPr>
          <w:lang w:val="ru-RU"/>
        </w:rPr>
        <w:t xml:space="preserve">• Офіційний сайт </w:t>
      </w:r>
      <w:r>
        <w:t>Warhammer</w:t>
      </w:r>
      <w:r>
        <w:rPr>
          <w:lang w:val="ru-RU"/>
        </w:rPr>
        <w:t xml:space="preserve">: </w:t>
      </w:r>
      <w:hyperlink r:id="rId7" w:history="1">
        <w:r>
          <w:rPr>
            <w:rStyle w:val="aff8"/>
          </w:rPr>
          <w:t>https</w:t>
        </w:r>
        <w:r>
          <w:rPr>
            <w:rStyle w:val="aff8"/>
            <w:lang w:val="ru-RU"/>
          </w:rPr>
          <w:t>://</w:t>
        </w:r>
        <w:r>
          <w:rPr>
            <w:rStyle w:val="aff8"/>
          </w:rPr>
          <w:t>warhammer</w:t>
        </w:r>
        <w:r>
          <w:rPr>
            <w:rStyle w:val="aff8"/>
            <w:lang w:val="ru-RU"/>
          </w:rPr>
          <w:t>.</w:t>
        </w:r>
        <w:r>
          <w:rPr>
            <w:rStyle w:val="aff8"/>
          </w:rPr>
          <w:t>com</w:t>
        </w:r>
      </w:hyperlink>
    </w:p>
    <w:p w:rsidR="00D063E0" w:rsidRDefault="00D063E0" w:rsidP="000E3EE2">
      <w:pPr>
        <w:spacing w:after="0"/>
        <w:rPr>
          <w:lang w:val="ru-RU"/>
        </w:rPr>
      </w:pPr>
      <w:r>
        <w:rPr>
          <w:lang w:val="ru-RU"/>
        </w:rPr>
        <w:t xml:space="preserve">• Офіційний сайт: </w:t>
      </w:r>
      <w:hyperlink r:id="rId8" w:history="1">
        <w:r>
          <w:rPr>
            <w:rStyle w:val="aff8"/>
          </w:rPr>
          <w:t>https</w:t>
        </w:r>
        <w:r>
          <w:rPr>
            <w:rStyle w:val="aff8"/>
            <w:lang w:val="ru-RU"/>
          </w:rPr>
          <w:t>://</w:t>
        </w:r>
        <w:r>
          <w:rPr>
            <w:rStyle w:val="aff8"/>
          </w:rPr>
          <w:t>wahagray</w:t>
        </w:r>
        <w:r>
          <w:rPr>
            <w:rStyle w:val="aff8"/>
            <w:lang w:val="ru-RU"/>
          </w:rPr>
          <w:t>.</w:t>
        </w:r>
        <w:r>
          <w:rPr>
            <w:rStyle w:val="aff8"/>
          </w:rPr>
          <w:t>com</w:t>
        </w:r>
        <w:r>
          <w:rPr>
            <w:rStyle w:val="aff8"/>
            <w:lang w:val="ru-RU"/>
          </w:rPr>
          <w:t>/</w:t>
        </w:r>
      </w:hyperlink>
      <w:r>
        <w:rPr>
          <w:lang w:val="ru-RU"/>
        </w:rPr>
        <w:t xml:space="preserve"> </w:t>
      </w:r>
    </w:p>
    <w:p w:rsidR="00D063E0" w:rsidRDefault="00D063E0" w:rsidP="000E3EE2">
      <w:pPr>
        <w:spacing w:after="0"/>
        <w:rPr>
          <w:lang w:val="ru-RU"/>
        </w:rPr>
      </w:pPr>
      <w:r>
        <w:rPr>
          <w:lang w:val="ru-RU"/>
        </w:rPr>
        <w:t xml:space="preserve">• Сторінка категорії: </w:t>
      </w:r>
      <w:hyperlink r:id="rId9" w:history="1">
        <w:r>
          <w:rPr>
            <w:rStyle w:val="aff8"/>
          </w:rPr>
          <w:t>https</w:t>
        </w:r>
        <w:r>
          <w:rPr>
            <w:rStyle w:val="aff8"/>
            <w:lang w:val="ru-RU"/>
          </w:rPr>
          <w:t>://</w:t>
        </w:r>
        <w:r>
          <w:rPr>
            <w:rStyle w:val="aff8"/>
          </w:rPr>
          <w:t>wahagray</w:t>
        </w:r>
        <w:r>
          <w:rPr>
            <w:rStyle w:val="aff8"/>
            <w:lang w:val="ru-RU"/>
          </w:rPr>
          <w:t>.</w:t>
        </w:r>
        <w:r>
          <w:rPr>
            <w:rStyle w:val="aff8"/>
          </w:rPr>
          <w:t>com</w:t>
        </w:r>
        <w:r>
          <w:rPr>
            <w:rStyle w:val="aff8"/>
            <w:lang w:val="ru-RU"/>
          </w:rPr>
          <w:t>/</w:t>
        </w:r>
        <w:r>
          <w:rPr>
            <w:rStyle w:val="aff8"/>
          </w:rPr>
          <w:t>black</w:t>
        </w:r>
        <w:r>
          <w:rPr>
            <w:rStyle w:val="aff8"/>
            <w:lang w:val="ru-RU"/>
          </w:rPr>
          <w:t>-</w:t>
        </w:r>
        <w:r>
          <w:rPr>
            <w:rStyle w:val="aff8"/>
          </w:rPr>
          <w:t>templars</w:t>
        </w:r>
        <w:r>
          <w:rPr>
            <w:rStyle w:val="aff8"/>
            <w:lang w:val="ru-RU"/>
          </w:rPr>
          <w:t>/</w:t>
        </w:r>
      </w:hyperlink>
    </w:p>
    <w:p w:rsidR="00D063E0" w:rsidRDefault="00D063E0" w:rsidP="000E3EE2">
      <w:pPr>
        <w:spacing w:after="0"/>
        <w:rPr>
          <w:lang w:val="ru-RU"/>
        </w:rPr>
      </w:pPr>
      <w:r>
        <w:rPr>
          <w:lang w:val="ru-RU"/>
        </w:rPr>
        <w:t xml:space="preserve">• Керівництво з фарбування: </w:t>
      </w:r>
      <w:hyperlink r:id="rId10" w:history="1">
        <w:r>
          <w:rPr>
            <w:rStyle w:val="aff8"/>
          </w:rPr>
          <w:t>https</w:t>
        </w:r>
        <w:r>
          <w:rPr>
            <w:rStyle w:val="aff8"/>
            <w:lang w:val="ru-RU"/>
          </w:rPr>
          <w:t>://</w:t>
        </w:r>
        <w:r>
          <w:rPr>
            <w:rStyle w:val="aff8"/>
          </w:rPr>
          <w:t>citadelcolour</w:t>
        </w:r>
        <w:r>
          <w:rPr>
            <w:rStyle w:val="aff8"/>
            <w:lang w:val="ru-RU"/>
          </w:rPr>
          <w:t>.</w:t>
        </w:r>
        <w:r>
          <w:rPr>
            <w:rStyle w:val="aff8"/>
          </w:rPr>
          <w:t>com</w:t>
        </w:r>
        <w:r>
          <w:rPr>
            <w:rStyle w:val="aff8"/>
            <w:lang w:val="ru-RU"/>
          </w:rPr>
          <w:t>/</w:t>
        </w:r>
      </w:hyperlink>
    </w:p>
    <w:p w:rsidR="00D063E0" w:rsidRDefault="00D063E0" w:rsidP="000E3EE2">
      <w:pPr>
        <w:spacing w:after="0"/>
        <w:rPr>
          <w:lang w:val="ru-RU"/>
        </w:rPr>
      </w:pPr>
      <w:r>
        <w:rPr>
          <w:lang w:val="ru-RU"/>
        </w:rPr>
        <w:t xml:space="preserve">• Спільнота гравців: </w:t>
      </w:r>
      <w:hyperlink r:id="rId11" w:history="1">
        <w:r>
          <w:rPr>
            <w:rStyle w:val="aff8"/>
          </w:rPr>
          <w:t>https</w:t>
        </w:r>
        <w:r>
          <w:rPr>
            <w:rStyle w:val="aff8"/>
            <w:lang w:val="ru-RU"/>
          </w:rPr>
          <w:t>://</w:t>
        </w:r>
        <w:r>
          <w:rPr>
            <w:rStyle w:val="aff8"/>
          </w:rPr>
          <w:t>www</w:t>
        </w:r>
        <w:r>
          <w:rPr>
            <w:rStyle w:val="aff8"/>
            <w:lang w:val="ru-RU"/>
          </w:rPr>
          <w:t>.</w:t>
        </w:r>
        <w:r>
          <w:rPr>
            <w:rStyle w:val="aff8"/>
          </w:rPr>
          <w:t>reddit</w:t>
        </w:r>
        <w:r>
          <w:rPr>
            <w:rStyle w:val="aff8"/>
            <w:lang w:val="ru-RU"/>
          </w:rPr>
          <w:t>.</w:t>
        </w:r>
        <w:r>
          <w:rPr>
            <w:rStyle w:val="aff8"/>
          </w:rPr>
          <w:t>com</w:t>
        </w:r>
        <w:r>
          <w:rPr>
            <w:rStyle w:val="aff8"/>
            <w:lang w:val="ru-RU"/>
          </w:rPr>
          <w:t>/</w:t>
        </w:r>
        <w:r>
          <w:rPr>
            <w:rStyle w:val="aff8"/>
          </w:rPr>
          <w:t>r</w:t>
        </w:r>
        <w:r>
          <w:rPr>
            <w:rStyle w:val="aff8"/>
            <w:lang w:val="ru-RU"/>
          </w:rPr>
          <w:t>/</w:t>
        </w:r>
        <w:r>
          <w:rPr>
            <w:rStyle w:val="aff8"/>
          </w:rPr>
          <w:t>Warhammer</w:t>
        </w:r>
        <w:r>
          <w:rPr>
            <w:rStyle w:val="aff8"/>
            <w:lang w:val="ru-RU"/>
          </w:rPr>
          <w:t>40</w:t>
        </w:r>
        <w:r>
          <w:rPr>
            <w:rStyle w:val="aff8"/>
          </w:rPr>
          <w:t>k</w:t>
        </w:r>
        <w:r>
          <w:rPr>
            <w:rStyle w:val="aff8"/>
            <w:lang w:val="ru-RU"/>
          </w:rPr>
          <w:t>/</w:t>
        </w:r>
      </w:hyperlink>
    </w:p>
    <w:p w:rsidR="00D063E0" w:rsidRDefault="00D063E0" w:rsidP="000E3EE2">
      <w:pPr>
        <w:spacing w:after="0"/>
        <w:rPr>
          <w:lang w:val="ru-RU"/>
        </w:rPr>
      </w:pPr>
      <w:r>
        <w:rPr>
          <w:lang w:val="ru-RU"/>
        </w:rPr>
        <w:t xml:space="preserve">• Онлайн група </w:t>
      </w:r>
      <w:r>
        <w:t>WahaGray</w:t>
      </w:r>
      <w:r>
        <w:rPr>
          <w:lang w:val="ru-RU"/>
        </w:rPr>
        <w:t xml:space="preserve">: </w:t>
      </w:r>
      <w:r>
        <w:rPr>
          <w:u w:val="single"/>
        </w:rPr>
        <w:t>t</w:t>
      </w:r>
      <w:r>
        <w:rPr>
          <w:u w:val="single"/>
          <w:lang w:val="ru-RU"/>
        </w:rPr>
        <w:t>.</w:t>
      </w:r>
      <w:r>
        <w:rPr>
          <w:u w:val="single"/>
        </w:rPr>
        <w:t>me</w:t>
      </w:r>
      <w:r>
        <w:rPr>
          <w:u w:val="single"/>
          <w:lang w:val="ru-RU"/>
        </w:rPr>
        <w:t>/</w:t>
      </w:r>
      <w:r>
        <w:rPr>
          <w:u w:val="single"/>
        </w:rPr>
        <w:t>wahagray</w:t>
      </w:r>
    </w:p>
    <w:p w:rsidR="00D03821" w:rsidRPr="00D03821" w:rsidRDefault="00D03821">
      <w:pPr>
        <w:rPr>
          <w:lang w:val="ru-RU"/>
        </w:rPr>
      </w:pPr>
    </w:p>
    <w:sectPr w:rsidR="00D03821" w:rsidRPr="00D038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6B02A7"/>
    <w:multiLevelType w:val="hybridMultilevel"/>
    <w:tmpl w:val="CBE6B2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017DC"/>
    <w:multiLevelType w:val="hybridMultilevel"/>
    <w:tmpl w:val="0B6441B2"/>
    <w:lvl w:ilvl="0" w:tplc="DF2C56CA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604"/>
    <w:rsid w:val="000E3EE2"/>
    <w:rsid w:val="0015074B"/>
    <w:rsid w:val="0029639D"/>
    <w:rsid w:val="002F4F09"/>
    <w:rsid w:val="00326F90"/>
    <w:rsid w:val="00AA1D8D"/>
    <w:rsid w:val="00B47730"/>
    <w:rsid w:val="00C2224C"/>
    <w:rsid w:val="00CB0664"/>
    <w:rsid w:val="00CD5E88"/>
    <w:rsid w:val="00D03821"/>
    <w:rsid w:val="00D063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4630680-C797-4DDF-8CF2-C33AC023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D03821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D03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hagray.com/black-templa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arhammer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reddit.com/r/Warhammer40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itadelcolou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hagray.com/black-templa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6F7816-DCFF-46B4-992A-F6A05FBE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Kot</cp:lastModifiedBy>
  <cp:revision>2</cp:revision>
  <dcterms:created xsi:type="dcterms:W3CDTF">2025-12-01T15:33:00Z</dcterms:created>
  <dcterms:modified xsi:type="dcterms:W3CDTF">2025-12-01T15:33:00Z</dcterms:modified>
  <cp:category/>
</cp:coreProperties>
</file>